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82872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МКУ "Управление образования" Администрации городского округа "город Каспийск"</w:t>
      </w:r>
      <w:bookmarkEnd w:id="2"/>
    </w:p>
    <w:p>
      <w:pPr>
        <w:spacing w:before="0" w:after="0" w:line="408"/>
        <w:ind w:left="120"/>
        <w:jc w:val="center"/>
      </w:pPr>
      <w:r>
        <w:rPr>
          <w:rFonts w:ascii="Times New Roman" w:hAnsi="Times New Roman"/>
          <w:b/>
          <w:i w:val="false"/>
          <w:color w:val="000000"/>
          <w:sz w:val="28"/>
        </w:rPr>
        <w:t>МБОУ лицей №8</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Семенова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122\4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Абдулаев Р.М.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122\4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3423310)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КАСПИЙСК</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25828725" w:id="5"/>
    <w:p>
      <w:pPr>
        <w:sectPr>
          <w:pgSz w:w="11906" w:h="16383" w:orient="portrait"/>
        </w:sectPr>
      </w:pPr>
    </w:p>
    <w:bookmarkEnd w:id="5"/>
    <w:bookmarkEnd w:id="0"/>
    <w:bookmarkStart w:name="block-2582872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w:t>
      </w:r>
      <w:bookmarkEnd w:id="7"/>
    </w:p>
    <w:p>
      <w:pPr>
        <w:spacing w:before="0" w:after="0"/>
        <w:ind w:left="120"/>
        <w:jc w:val="both"/>
      </w:pPr>
    </w:p>
    <w:p>
      <w:pPr>
        <w:spacing w:before="0" w:after="0"/>
        <w:ind w:left="120"/>
        <w:jc w:val="both"/>
      </w:pPr>
    </w:p>
    <w:p>
      <w:pPr>
        <w:spacing w:before="0" w:after="0" w:line="264"/>
        <w:ind w:left="120"/>
        <w:jc w:val="both"/>
      </w:pPr>
    </w:p>
    <w:bookmarkStart w:name="block-25828726" w:id="8"/>
    <w:p>
      <w:pPr>
        <w:sectPr>
          <w:pgSz w:w="11906" w:h="16383" w:orient="portrait"/>
        </w:sectPr>
      </w:pPr>
    </w:p>
    <w:bookmarkEnd w:id="8"/>
    <w:bookmarkEnd w:id="6"/>
    <w:bookmarkStart w:name="block-25828721"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Метание малого (теннисного) мяча в подвижную (раскачивающуюся) мишень.</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в режимах умеренной и большой интенсивности. Повторный бег в режимах максимальной и субмаксимальной интенсивности. Кроссовый бег.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5828721" w:id="15"/>
    <w:p>
      <w:pPr>
        <w:sectPr>
          <w:pgSz w:w="11906" w:h="16383" w:orient="portrait"/>
        </w:sectPr>
      </w:pPr>
    </w:p>
    <w:bookmarkEnd w:id="15"/>
    <w:bookmarkEnd w:id="9"/>
    <w:bookmarkStart w:name="block-25828723"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демонстрировать технику прыжка в длину с разбега способом «согнув ноги»;</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25828723" w:id="22"/>
    <w:p>
      <w:pPr>
        <w:sectPr>
          <w:pgSz w:w="11906" w:h="16383" w:orient="portrait"/>
        </w:sectPr>
      </w:pPr>
    </w:p>
    <w:bookmarkEnd w:id="22"/>
    <w:bookmarkEnd w:id="16"/>
    <w:bookmarkStart w:name="block-25828722"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4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0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5828722" w:id="24"/>
    <w:p>
      <w:pPr>
        <w:sectPr>
          <w:pgSz w:w="16383" w:h="11906" w:orient="landscape"/>
        </w:sectPr>
      </w:pPr>
    </w:p>
    <w:bookmarkEnd w:id="24"/>
    <w:bookmarkEnd w:id="23"/>
    <w:bookmarkStart w:name="block-25828724"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2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4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9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93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5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5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7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8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59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9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8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развития гибкости и силы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Общеразвивающие упражнения для развития скоростно-силовых качеств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828724" w:id="26"/>
    <w:p>
      <w:pPr>
        <w:sectPr>
          <w:pgSz w:w="16383" w:h="11906" w:orient="landscape"/>
        </w:sectPr>
      </w:pPr>
    </w:p>
    <w:bookmarkEnd w:id="26"/>
    <w:bookmarkEnd w:id="25"/>
    <w:bookmarkStart w:name="block-25828727"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28"/>
      <w:r>
        <w:rPr>
          <w:rFonts w:ascii="Times New Roman" w:hAnsi="Times New Roman"/>
          <w:b w:val="false"/>
          <w:i w:val="false"/>
          <w:color w:val="000000"/>
          <w:sz w:val="28"/>
        </w:rPr>
        <w:t>• Физическая культура, 5-6 классы/ Погадаев Г.И., Общество с ограниченной ответственностью «ДРОФА»; Акционерное общество «Издательство «Просвещение»</w:t>
      </w:r>
      <w:bookmarkEnd w:id="28"/>
      <w:r>
        <w:rPr>
          <w:sz w:val="28"/>
        </w:rPr>
        <w:br/>
      </w:r>
      <w:bookmarkStart w:name="f056fd23-2f41-4129-8da1-d467aa21439d" w:id="29"/>
      <w:r>
        <w:rPr>
          <w:rFonts w:ascii="Times New Roman" w:hAnsi="Times New Roman"/>
          <w:b w:val="false"/>
          <w:i w:val="false"/>
          <w:color w:val="000000"/>
          <w:sz w:val="28"/>
        </w:rPr>
        <w:t xml:space="preserve"> •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bookmarkEnd w:id="29"/>
      <w:r>
        <w:rPr>
          <w:sz w:val="28"/>
        </w:rPr>
        <w:br/>
      </w:r>
      <w:bookmarkStart w:name="f056fd23-2f41-4129-8da1-d467aa21439d" w:id="30"/>
      <w:r>
        <w:rPr>
          <w:rFonts w:ascii="Times New Roman" w:hAnsi="Times New Roman"/>
          <w:b w:val="false"/>
          <w:i w:val="false"/>
          <w:color w:val="000000"/>
          <w:sz w:val="28"/>
        </w:rPr>
        <w:t xml:space="preserve"> • Физическая культура, 5-7 классы/ Гурьев С.В.; под редакцией Виленского М.Я., Общество с ограниченной ответственностью «Русское слово - учебник»</w:t>
      </w:r>
      <w:bookmarkEnd w:id="30"/>
      <w:r>
        <w:rPr>
          <w:sz w:val="28"/>
        </w:rPr>
        <w:br/>
      </w:r>
      <w:bookmarkStart w:name="f056fd23-2f41-4129-8da1-d467aa21439d" w:id="31"/>
      <w:r>
        <w:rPr>
          <w:rFonts w:ascii="Times New Roman" w:hAnsi="Times New Roman"/>
          <w:b w:val="false"/>
          <w:i w:val="false"/>
          <w:color w:val="000000"/>
          <w:sz w:val="28"/>
        </w:rPr>
        <w:t xml:space="preserve"> • Физическая культура, 5-7 классы/ Петрова Т.В., Копылов Ю. А., Полянская Н.В., Петров С.С., Общество с ограниченной ответственностью Издательский центр «ВЕНТАНА-ГРАФ»; Акционерное общество «Издательство «Просвещение»</w:t>
      </w:r>
      <w:bookmarkEnd w:id="31"/>
      <w:r>
        <w:rPr>
          <w:sz w:val="28"/>
        </w:rPr>
        <w:br/>
      </w:r>
      <w:bookmarkStart w:name="f056fd23-2f41-4129-8da1-d467aa21439d" w:id="32"/>
      <w:r>
        <w:rPr>
          <w:rFonts w:ascii="Times New Roman" w:hAnsi="Times New Roman"/>
          <w:b w:val="false"/>
          <w:i w:val="false"/>
          <w:color w:val="000000"/>
          <w:sz w:val="28"/>
        </w:rPr>
        <w:t xml:space="preserve"> • Физическая культура, 6-7 классы/ Матвеев А.П., Акционерное общество «Издательство «Просвещение»</w:t>
      </w:r>
      <w:bookmarkEnd w:id="32"/>
      <w:r>
        <w:rPr>
          <w:sz w:val="28"/>
        </w:rPr>
        <w:br/>
      </w:r>
      <w:bookmarkStart w:name="f056fd23-2f41-4129-8da1-d467aa21439d" w:id="33"/>
      <w:r>
        <w:rPr>
          <w:rFonts w:ascii="Times New Roman" w:hAnsi="Times New Roman"/>
          <w:b w:val="false"/>
          <w:i w:val="false"/>
          <w:color w:val="000000"/>
          <w:sz w:val="28"/>
        </w:rPr>
        <w:t xml:space="preserve"> • Физическая культура, 7-9 классы/ Погадаев Г.И., Общество с ограниченной ответственностью «ДРОФА»; Акционерное общество «Издательство «Просвещение»</w:t>
      </w:r>
      <w:bookmarkEnd w:id="33"/>
      <w:r>
        <w:rPr>
          <w:sz w:val="28"/>
        </w:rPr>
        <w:br/>
      </w:r>
      <w:bookmarkStart w:name="f056fd23-2f41-4129-8da1-d467aa21439d" w:id="34"/>
      <w:r>
        <w:rPr>
          <w:rFonts w:ascii="Times New Roman" w:hAnsi="Times New Roman"/>
          <w:b w:val="false"/>
          <w:i w:val="false"/>
          <w:color w:val="000000"/>
          <w:sz w:val="28"/>
        </w:rPr>
        <w:t xml:space="preserve"> • Физическая культура, 8-9 классы/ Гурьев С.В.; под редакцией Виленского М.Я., Общество с ограниченной ответственностью «Русское слово - учебник»</w:t>
      </w:r>
      <w:bookmarkEnd w:id="34"/>
      <w:r>
        <w:rPr>
          <w:sz w:val="28"/>
        </w:rPr>
        <w:br/>
      </w:r>
      <w:bookmarkStart w:name="f056fd23-2f41-4129-8da1-d467aa21439d" w:id="35"/>
      <w:r>
        <w:rPr>
          <w:rFonts w:ascii="Times New Roman" w:hAnsi="Times New Roman"/>
          <w:b w:val="false"/>
          <w:i w:val="false"/>
          <w:color w:val="000000"/>
          <w:sz w:val="28"/>
        </w:rPr>
        <w:t xml:space="preserve"> • Физическая культура, 8-9 классы/ Лях В.И., Акционерное общество «Издательство «Просвещение»</w:t>
      </w:r>
      <w:bookmarkEnd w:id="35"/>
      <w:r>
        <w:rPr>
          <w:sz w:val="28"/>
        </w:rPr>
        <w:br/>
      </w:r>
      <w:bookmarkStart w:name="f056fd23-2f41-4129-8da1-d467aa21439d" w:id="36"/>
      <w:r>
        <w:rPr>
          <w:rFonts w:ascii="Times New Roman" w:hAnsi="Times New Roman"/>
          <w:b w:val="false"/>
          <w:i w:val="false"/>
          <w:color w:val="000000"/>
          <w:sz w:val="28"/>
        </w:rPr>
        <w:t xml:space="preserve"> • Физическая культура, 8-9 классы/ Матвеев А.П., Акционерное общество «Издательство «Просвещение»</w:t>
      </w:r>
      <w:bookmarkEnd w:id="36"/>
      <w:r>
        <w:rPr>
          <w:sz w:val="28"/>
        </w:rPr>
        <w:br/>
      </w:r>
      <w:bookmarkStart w:name="f056fd23-2f41-4129-8da1-d467aa21439d" w:id="37"/>
      <w:r>
        <w:rPr>
          <w:rFonts w:ascii="Times New Roman" w:hAnsi="Times New Roman"/>
          <w:b w:val="false"/>
          <w:i w:val="false"/>
          <w:color w:val="000000"/>
          <w:sz w:val="28"/>
        </w:rPr>
        <w:t xml:space="preserve"> • Физическая культура, 8-9 классы/ Петрова Т.В., Копылов Ю.А., Полянская Н.В., Петров С.С., Общество с ограниченной ответственностью Издательский центр «ВЕНТАНА-ГРАФ»; Акционерное общество «Издательство «Просвещение»</w:t>
      </w:r>
      <w:bookmarkEnd w:id="37"/>
      <w:r>
        <w:rPr>
          <w:sz w:val="28"/>
        </w:rPr>
        <w:br/>
      </w:r>
      <w:bookmarkStart w:name="f056fd23-2f41-4129-8da1-d467aa21439d" w:id="38"/>
      <w:r>
        <w:rPr>
          <w:rFonts w:ascii="Times New Roman" w:hAnsi="Times New Roman"/>
          <w:b w:val="false"/>
          <w:i w:val="false"/>
          <w:color w:val="000000"/>
          <w:sz w:val="28"/>
        </w:rPr>
        <w:t xml:space="preserve"> • Физическая культура: 5-й класс: учебник / Матвеев А.П., Акционерное общество «Издательство «Просвещение»</w:t>
      </w:r>
      <w:bookmarkEnd w:id="38"/>
      <w:r>
        <w:rPr>
          <w:sz w:val="28"/>
        </w:rPr>
        <w:br/>
      </w:r>
      <w:bookmarkStart w:name="f056fd23-2f41-4129-8da1-d467aa21439d" w:id="39"/>
      <w:r>
        <w:rPr>
          <w:rFonts w:ascii="Times New Roman" w:hAnsi="Times New Roman"/>
          <w:b w:val="false"/>
          <w:i w:val="false"/>
          <w:color w:val="000000"/>
          <w:sz w:val="28"/>
        </w:rPr>
        <w:t xml:space="preserve"> • Физическая культура: 6-7-е классы: учебник, 6-7 классы/ Матвеев А.П., Акционерное общество «Издательство «Просвещение»</w:t>
      </w:r>
      <w:bookmarkEnd w:id="39"/>
      <w:r>
        <w:rPr>
          <w:sz w:val="28"/>
        </w:rPr>
        <w:br/>
      </w:r>
      <w:bookmarkStart w:name="f056fd23-2f41-4129-8da1-d467aa21439d" w:id="40"/>
      <w:r>
        <w:rPr>
          <w:rFonts w:ascii="Times New Roman" w:hAnsi="Times New Roman"/>
          <w:b w:val="false"/>
          <w:i w:val="false"/>
          <w:color w:val="000000"/>
          <w:sz w:val="28"/>
        </w:rPr>
        <w:t xml:space="preserve"> • Физическая культура: 8-9-е классы: учебник, 8-9 классы/ Матвеев А.П., Акционерное общество «Издательство «Просвещение»</w:t>
      </w:r>
      <w:bookmarkEnd w:id="40"/>
      <w:r>
        <w:rPr>
          <w:sz w:val="28"/>
        </w:rPr>
        <w:br/>
      </w:r>
      <w:bookmarkStart w:name="f056fd23-2f41-4129-8da1-d467aa21439d" w:id="41"/>
      <w:r>
        <w:rPr>
          <w:rFonts w:ascii="Times New Roman" w:hAnsi="Times New Roman"/>
          <w:b w:val="false"/>
          <w:i w:val="false"/>
          <w:color w:val="000000"/>
          <w:sz w:val="28"/>
        </w:rPr>
        <w:t xml:space="preserve"> • Физическая культура. Футбол для всех, 5-9 классы/ Погадаев Г.И.; под редакцией Акинфеева И., Акционерное общество «Издательство «Просвещение»</w:t>
      </w:r>
      <w:bookmarkEnd w:id="41"/>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e666534-2f9f-48e1-9f7c-2e635e3b9ede" w:id="42"/>
      <w:r>
        <w:rPr>
          <w:rFonts w:ascii="Times New Roman" w:hAnsi="Times New Roman"/>
          <w:b w:val="false"/>
          <w:i w:val="false"/>
          <w:color w:val="000000"/>
          <w:sz w:val="28"/>
        </w:rPr>
        <w:t xml:space="preserve"> 5 КЛАСС</w:t>
      </w:r>
      <w:bookmarkEnd w:id="42"/>
      <w:r>
        <w:rPr>
          <w:sz w:val="28"/>
        </w:rPr>
        <w:br/>
      </w:r>
      <w:bookmarkStart w:name="ce666534-2f9f-48e1-9f7c-2e635e3b9ede" w:id="43"/>
      <w:r>
        <w:rPr>
          <w:rFonts w:ascii="Times New Roman" w:hAnsi="Times New Roman"/>
          <w:b w:val="false"/>
          <w:i w:val="false"/>
          <w:color w:val="000000"/>
          <w:sz w:val="28"/>
        </w:rPr>
        <w:t xml:space="preserve"> • Авторская программа «Комплексная программа физического воспитания учащихся 1-11 классов» В.И. Ляха, А.А. Зданевича (М.: Просвещение, 2011);</w:t>
      </w:r>
      <w:bookmarkEnd w:id="43"/>
      <w:r>
        <w:rPr>
          <w:sz w:val="28"/>
        </w:rPr>
        <w:br/>
      </w:r>
      <w:bookmarkStart w:name="ce666534-2f9f-48e1-9f7c-2e635e3b9ede" w:id="44"/>
      <w:r>
        <w:rPr>
          <w:rFonts w:ascii="Times New Roman" w:hAnsi="Times New Roman"/>
          <w:b w:val="false"/>
          <w:i w:val="false"/>
          <w:color w:val="000000"/>
          <w:sz w:val="28"/>
        </w:rPr>
        <w:t xml:space="preserve"> • Лях В. И., Мейксон Г. Б.. Программы по физической культуре 1-11 классы. Рекомендовано Министерством образования РФ. - Москва, Просвещение, 2007 г.</w:t>
      </w:r>
      <w:bookmarkEnd w:id="44"/>
      <w:r>
        <w:rPr>
          <w:sz w:val="28"/>
        </w:rPr>
        <w:br/>
      </w:r>
      <w:bookmarkStart w:name="ce666534-2f9f-48e1-9f7c-2e635e3b9ede" w:id="45"/>
      <w:r>
        <w:rPr>
          <w:rFonts w:ascii="Times New Roman" w:hAnsi="Times New Roman"/>
          <w:b w:val="false"/>
          <w:i w:val="false"/>
          <w:color w:val="000000"/>
          <w:sz w:val="28"/>
        </w:rPr>
        <w:t xml:space="preserve"> • Литвинов Е.И., Вилянский М. Я.,.Тукунов Б. И. Программы по физической культуре 1-11 классы. - Москва, *Просвещение.*, 2006г.</w:t>
      </w:r>
      <w:bookmarkEnd w:id="45"/>
      <w:r>
        <w:rPr>
          <w:sz w:val="28"/>
        </w:rPr>
        <w:br/>
      </w:r>
      <w:bookmarkStart w:name="ce666534-2f9f-48e1-9f7c-2e635e3b9ede" w:id="46"/>
      <w:r>
        <w:rPr>
          <w:rFonts w:ascii="Times New Roman" w:hAnsi="Times New Roman"/>
          <w:b w:val="false"/>
          <w:i w:val="false"/>
          <w:color w:val="000000"/>
          <w:sz w:val="28"/>
        </w:rPr>
        <w:t xml:space="preserve"> • А. П. Матвеева. Примерные программы основного общего образования. Рекомендовано главным управлением развития общего среднего образования РФ, Москва, Радио–связь, 2006 г.</w:t>
      </w:r>
      <w:bookmarkEnd w:id="46"/>
      <w:r>
        <w:rPr>
          <w:sz w:val="28"/>
        </w:rPr>
        <w:br/>
      </w:r>
      <w:bookmarkStart w:name="ce666534-2f9f-48e1-9f7c-2e635e3b9ede" w:id="47"/>
      <w:r>
        <w:rPr>
          <w:rFonts w:ascii="Times New Roman" w:hAnsi="Times New Roman"/>
          <w:b w:val="false"/>
          <w:i w:val="false"/>
          <w:color w:val="000000"/>
          <w:sz w:val="28"/>
        </w:rPr>
        <w:t xml:space="preserve"> • Научно - методический журнал «Физическая культура в школе». Издательство «Школа Пресс».</w:t>
      </w:r>
      <w:bookmarkEnd w:id="47"/>
      <w:r>
        <w:rPr>
          <w:sz w:val="28"/>
        </w:rPr>
        <w:br/>
      </w:r>
      <w:bookmarkStart w:name="ce666534-2f9f-48e1-9f7c-2e635e3b9ede" w:id="48"/>
      <w:r>
        <w:rPr>
          <w:rFonts w:ascii="Times New Roman" w:hAnsi="Times New Roman"/>
          <w:b w:val="false"/>
          <w:i w:val="false"/>
          <w:color w:val="000000"/>
          <w:sz w:val="28"/>
        </w:rPr>
        <w:t xml:space="preserve"> 6 КЛАСС</w:t>
      </w:r>
      <w:bookmarkEnd w:id="48"/>
      <w:r>
        <w:rPr>
          <w:sz w:val="28"/>
        </w:rPr>
        <w:br/>
      </w:r>
      <w:bookmarkStart w:name="ce666534-2f9f-48e1-9f7c-2e635e3b9ede" w:id="49"/>
      <w:r>
        <w:rPr>
          <w:rFonts w:ascii="Times New Roman" w:hAnsi="Times New Roman"/>
          <w:b w:val="false"/>
          <w:i w:val="false"/>
          <w:color w:val="000000"/>
          <w:sz w:val="28"/>
        </w:rPr>
        <w:t xml:space="preserve"> • Авторская программа «Комплексная программа физического воспитания учащихся 1-11 классов» В.И. Ляха, А.А. Зданевича (М.: Просвещение, 2011);</w:t>
      </w:r>
      <w:bookmarkEnd w:id="49"/>
      <w:r>
        <w:rPr>
          <w:sz w:val="28"/>
        </w:rPr>
        <w:br/>
      </w:r>
      <w:bookmarkStart w:name="ce666534-2f9f-48e1-9f7c-2e635e3b9ede" w:id="50"/>
      <w:r>
        <w:rPr>
          <w:rFonts w:ascii="Times New Roman" w:hAnsi="Times New Roman"/>
          <w:b w:val="false"/>
          <w:i w:val="false"/>
          <w:color w:val="000000"/>
          <w:sz w:val="28"/>
        </w:rPr>
        <w:t xml:space="preserve"> • Лях В. И., Мейксон Г. Б.. Программы по физической культуре 1-11 классы. Рекомендовано Министерством образования РФ. - Москва, Просвещение, 2007 г.</w:t>
      </w:r>
      <w:bookmarkEnd w:id="50"/>
      <w:r>
        <w:rPr>
          <w:sz w:val="28"/>
        </w:rPr>
        <w:br/>
      </w:r>
      <w:bookmarkStart w:name="ce666534-2f9f-48e1-9f7c-2e635e3b9ede" w:id="51"/>
      <w:r>
        <w:rPr>
          <w:rFonts w:ascii="Times New Roman" w:hAnsi="Times New Roman"/>
          <w:b w:val="false"/>
          <w:i w:val="false"/>
          <w:color w:val="000000"/>
          <w:sz w:val="28"/>
        </w:rPr>
        <w:t xml:space="preserve"> • Литвинов Е.И., Вилянский М. Я.,.Тукунов Б. И. Программы по физической культуре 1-11 классы. - Москва, *Просвещение.*, 2006г.</w:t>
      </w:r>
      <w:bookmarkEnd w:id="51"/>
      <w:r>
        <w:rPr>
          <w:sz w:val="28"/>
        </w:rPr>
        <w:br/>
      </w:r>
      <w:bookmarkStart w:name="ce666534-2f9f-48e1-9f7c-2e635e3b9ede" w:id="52"/>
      <w:r>
        <w:rPr>
          <w:rFonts w:ascii="Times New Roman" w:hAnsi="Times New Roman"/>
          <w:b w:val="false"/>
          <w:i w:val="false"/>
          <w:color w:val="000000"/>
          <w:sz w:val="28"/>
        </w:rPr>
        <w:t xml:space="preserve"> • А. П. Матвеева. Примерные программы основного общего образования. Рекомендовано главным управлением развития общего среднего образования РФ, Москва, Радио–связь, 2006 г.</w:t>
      </w:r>
      <w:bookmarkEnd w:id="52"/>
      <w:r>
        <w:rPr>
          <w:sz w:val="28"/>
        </w:rPr>
        <w:br/>
      </w:r>
      <w:bookmarkStart w:name="ce666534-2f9f-48e1-9f7c-2e635e3b9ede" w:id="53"/>
      <w:r>
        <w:rPr>
          <w:rFonts w:ascii="Times New Roman" w:hAnsi="Times New Roman"/>
          <w:b w:val="false"/>
          <w:i w:val="false"/>
          <w:color w:val="000000"/>
          <w:sz w:val="28"/>
        </w:rPr>
        <w:t xml:space="preserve"> • Научно - методический журнал «Физическая культура в школе». Издательство «Школа Пресс».</w:t>
      </w:r>
      <w:bookmarkEnd w:id="53"/>
      <w:r>
        <w:rPr>
          <w:sz w:val="28"/>
        </w:rPr>
        <w:br/>
      </w:r>
      <w:bookmarkStart w:name="ce666534-2f9f-48e1-9f7c-2e635e3b9ede" w:id="54"/>
      <w:r>
        <w:rPr>
          <w:rFonts w:ascii="Times New Roman" w:hAnsi="Times New Roman"/>
          <w:b w:val="false"/>
          <w:i w:val="false"/>
          <w:color w:val="000000"/>
          <w:sz w:val="28"/>
        </w:rPr>
        <w:t xml:space="preserve"> 7 КЛАСС</w:t>
      </w:r>
      <w:bookmarkEnd w:id="54"/>
      <w:r>
        <w:rPr>
          <w:sz w:val="28"/>
        </w:rPr>
        <w:br/>
      </w:r>
      <w:bookmarkStart w:name="ce666534-2f9f-48e1-9f7c-2e635e3b9ede" w:id="55"/>
      <w:r>
        <w:rPr>
          <w:rFonts w:ascii="Times New Roman" w:hAnsi="Times New Roman"/>
          <w:b w:val="false"/>
          <w:i w:val="false"/>
          <w:color w:val="000000"/>
          <w:sz w:val="28"/>
        </w:rPr>
        <w:t xml:space="preserve"> • Авторская программа «Комплексная программа физического воспитания учащихся 1-11 классов» В.И. Ляха, А.А. Зданевича (М.: Просвещение, 2011);</w:t>
      </w:r>
      <w:bookmarkEnd w:id="55"/>
      <w:r>
        <w:rPr>
          <w:sz w:val="28"/>
        </w:rPr>
        <w:br/>
      </w:r>
      <w:bookmarkStart w:name="ce666534-2f9f-48e1-9f7c-2e635e3b9ede" w:id="56"/>
      <w:r>
        <w:rPr>
          <w:rFonts w:ascii="Times New Roman" w:hAnsi="Times New Roman"/>
          <w:b w:val="false"/>
          <w:i w:val="false"/>
          <w:color w:val="000000"/>
          <w:sz w:val="28"/>
        </w:rPr>
        <w:t xml:space="preserve"> • Лях В. И., Мейксон Г. Б.. Программы по физической культуре 1-11 классы. Рекомендовано Министерством образования РФ. - Москва, Просвещение, 2007 г.</w:t>
      </w:r>
      <w:bookmarkEnd w:id="56"/>
      <w:r>
        <w:rPr>
          <w:sz w:val="28"/>
        </w:rPr>
        <w:br/>
      </w:r>
      <w:bookmarkStart w:name="ce666534-2f9f-48e1-9f7c-2e635e3b9ede" w:id="57"/>
      <w:r>
        <w:rPr>
          <w:rFonts w:ascii="Times New Roman" w:hAnsi="Times New Roman"/>
          <w:b w:val="false"/>
          <w:i w:val="false"/>
          <w:color w:val="000000"/>
          <w:sz w:val="28"/>
        </w:rPr>
        <w:t xml:space="preserve"> • Литвинов Е.И., Вилянский М. Я.,.Тукунов Б. И. Программы по физической культуре 1-11 классы. - Москва, *Просвещение.*, 2006г.</w:t>
      </w:r>
      <w:bookmarkEnd w:id="57"/>
      <w:r>
        <w:rPr>
          <w:sz w:val="28"/>
        </w:rPr>
        <w:br/>
      </w:r>
      <w:bookmarkStart w:name="ce666534-2f9f-48e1-9f7c-2e635e3b9ede" w:id="58"/>
      <w:r>
        <w:rPr>
          <w:rFonts w:ascii="Times New Roman" w:hAnsi="Times New Roman"/>
          <w:b w:val="false"/>
          <w:i w:val="false"/>
          <w:color w:val="000000"/>
          <w:sz w:val="28"/>
        </w:rPr>
        <w:t xml:space="preserve"> • А. П. Матвеева. Примерные программы основного общего образования. Рекомендовано главным управлением развития общего среднего образования РФ, Москва, Радио–связь, 2006 г.</w:t>
      </w:r>
      <w:bookmarkEnd w:id="58"/>
      <w:r>
        <w:rPr>
          <w:sz w:val="28"/>
        </w:rPr>
        <w:br/>
      </w:r>
      <w:bookmarkStart w:name="ce666534-2f9f-48e1-9f7c-2e635e3b9ede" w:id="59"/>
      <w:r>
        <w:rPr>
          <w:rFonts w:ascii="Times New Roman" w:hAnsi="Times New Roman"/>
          <w:b w:val="false"/>
          <w:i w:val="false"/>
          <w:color w:val="000000"/>
          <w:sz w:val="28"/>
        </w:rPr>
        <w:t xml:space="preserve"> • Научно - методический журнал «Физическая культура в школе». Издательство «Школа Пресс».</w:t>
      </w:r>
      <w:bookmarkEnd w:id="59"/>
      <w:r>
        <w:rPr>
          <w:sz w:val="28"/>
        </w:rPr>
        <w:br/>
      </w:r>
      <w:bookmarkStart w:name="ce666534-2f9f-48e1-9f7c-2e635e3b9ede" w:id="60"/>
      <w:r>
        <w:rPr>
          <w:rFonts w:ascii="Times New Roman" w:hAnsi="Times New Roman"/>
          <w:b w:val="false"/>
          <w:i w:val="false"/>
          <w:color w:val="000000"/>
          <w:sz w:val="28"/>
        </w:rPr>
        <w:t xml:space="preserve"> 8 КЛАСС</w:t>
      </w:r>
      <w:bookmarkEnd w:id="60"/>
      <w:r>
        <w:rPr>
          <w:sz w:val="28"/>
        </w:rPr>
        <w:br/>
      </w:r>
      <w:bookmarkStart w:name="ce666534-2f9f-48e1-9f7c-2e635e3b9ede" w:id="61"/>
      <w:r>
        <w:rPr>
          <w:rFonts w:ascii="Times New Roman" w:hAnsi="Times New Roman"/>
          <w:b w:val="false"/>
          <w:i w:val="false"/>
          <w:color w:val="000000"/>
          <w:sz w:val="28"/>
        </w:rPr>
        <w:t xml:space="preserve"> • Авторская программа «Комплексная программа физического воспитания учащихся 1-11 классов» В.И. Ляха, А.А. Зданевича (М.: Просвещение, 2011);</w:t>
      </w:r>
      <w:bookmarkEnd w:id="61"/>
      <w:r>
        <w:rPr>
          <w:sz w:val="28"/>
        </w:rPr>
        <w:br/>
      </w:r>
      <w:bookmarkStart w:name="ce666534-2f9f-48e1-9f7c-2e635e3b9ede" w:id="62"/>
      <w:r>
        <w:rPr>
          <w:rFonts w:ascii="Times New Roman" w:hAnsi="Times New Roman"/>
          <w:b w:val="false"/>
          <w:i w:val="false"/>
          <w:color w:val="000000"/>
          <w:sz w:val="28"/>
        </w:rPr>
        <w:t xml:space="preserve"> • Лях В. И., Мейксон Г. Б.. Программы по физической культуре 1-11 классы. Рекомендовано Министерством образования РФ. - Москва, Просвещение, 2007 г.</w:t>
      </w:r>
      <w:bookmarkEnd w:id="62"/>
      <w:r>
        <w:rPr>
          <w:sz w:val="28"/>
        </w:rPr>
        <w:br/>
      </w:r>
      <w:bookmarkStart w:name="ce666534-2f9f-48e1-9f7c-2e635e3b9ede" w:id="63"/>
      <w:r>
        <w:rPr>
          <w:rFonts w:ascii="Times New Roman" w:hAnsi="Times New Roman"/>
          <w:b w:val="false"/>
          <w:i w:val="false"/>
          <w:color w:val="000000"/>
          <w:sz w:val="28"/>
        </w:rPr>
        <w:t xml:space="preserve"> • Литвинов Е.И., Вилянский М. Я.,.Тукунов Б. И. Программы по физической культуре 1-11 классы. - Москва, *Просвещение.*, 2006г.</w:t>
      </w:r>
      <w:bookmarkEnd w:id="63"/>
      <w:r>
        <w:rPr>
          <w:sz w:val="28"/>
        </w:rPr>
        <w:br/>
      </w:r>
      <w:bookmarkStart w:name="ce666534-2f9f-48e1-9f7c-2e635e3b9ede" w:id="64"/>
      <w:r>
        <w:rPr>
          <w:rFonts w:ascii="Times New Roman" w:hAnsi="Times New Roman"/>
          <w:b w:val="false"/>
          <w:i w:val="false"/>
          <w:color w:val="000000"/>
          <w:sz w:val="28"/>
        </w:rPr>
        <w:t xml:space="preserve"> • А. П. Матвеева. Примерные программы основного общего образования. Рекомендовано главным управлением развития общего среднего образования РФ, Москва, Радио–связь, 2006 г.</w:t>
      </w:r>
      <w:bookmarkEnd w:id="64"/>
      <w:r>
        <w:rPr>
          <w:sz w:val="28"/>
        </w:rPr>
        <w:br/>
      </w:r>
      <w:bookmarkStart w:name="ce666534-2f9f-48e1-9f7c-2e635e3b9ede" w:id="65"/>
      <w:r>
        <w:rPr>
          <w:rFonts w:ascii="Times New Roman" w:hAnsi="Times New Roman"/>
          <w:b w:val="false"/>
          <w:i w:val="false"/>
          <w:color w:val="000000"/>
          <w:sz w:val="28"/>
        </w:rPr>
        <w:t xml:space="preserve"> • Научно - методический журнал «Физическая культура в школе». Издательство «Школа Пресс».</w:t>
      </w:r>
      <w:bookmarkEnd w:id="65"/>
      <w:r>
        <w:rPr>
          <w:sz w:val="28"/>
        </w:rPr>
        <w:br/>
      </w:r>
      <w:bookmarkStart w:name="ce666534-2f9f-48e1-9f7c-2e635e3b9ede" w:id="66"/>
      <w:r>
        <w:rPr>
          <w:rFonts w:ascii="Times New Roman" w:hAnsi="Times New Roman"/>
          <w:b w:val="false"/>
          <w:i w:val="false"/>
          <w:color w:val="000000"/>
          <w:sz w:val="28"/>
        </w:rPr>
        <w:t xml:space="preserve"> 9 КЛАСС</w:t>
      </w:r>
      <w:bookmarkEnd w:id="66"/>
      <w:r>
        <w:rPr>
          <w:sz w:val="28"/>
        </w:rPr>
        <w:br/>
      </w:r>
      <w:bookmarkStart w:name="ce666534-2f9f-48e1-9f7c-2e635e3b9ede" w:id="67"/>
      <w:r>
        <w:rPr>
          <w:rFonts w:ascii="Times New Roman" w:hAnsi="Times New Roman"/>
          <w:b w:val="false"/>
          <w:i w:val="false"/>
          <w:color w:val="000000"/>
          <w:sz w:val="28"/>
        </w:rPr>
        <w:t xml:space="preserve"> • Авторская программа «Комплексная программа физического воспитания учащихся 1-11 классов» В.И. Ляха, А.А. Зданевича (М.: Просвещение, 2011);</w:t>
      </w:r>
      <w:bookmarkEnd w:id="67"/>
      <w:r>
        <w:rPr>
          <w:sz w:val="28"/>
        </w:rPr>
        <w:br/>
      </w:r>
      <w:bookmarkStart w:name="ce666534-2f9f-48e1-9f7c-2e635e3b9ede" w:id="68"/>
      <w:r>
        <w:rPr>
          <w:rFonts w:ascii="Times New Roman" w:hAnsi="Times New Roman"/>
          <w:b w:val="false"/>
          <w:i w:val="false"/>
          <w:color w:val="000000"/>
          <w:sz w:val="28"/>
        </w:rPr>
        <w:t xml:space="preserve"> • Лях В. И., Мейксон Г. Б.. Программы по физической культуре 1-11 классы. Рекомендовано Министерством образования РФ. - Москва, Просвещение, 2007 г.</w:t>
      </w:r>
      <w:bookmarkEnd w:id="68"/>
      <w:r>
        <w:rPr>
          <w:sz w:val="28"/>
        </w:rPr>
        <w:br/>
      </w:r>
      <w:bookmarkStart w:name="ce666534-2f9f-48e1-9f7c-2e635e3b9ede" w:id="69"/>
      <w:r>
        <w:rPr>
          <w:rFonts w:ascii="Times New Roman" w:hAnsi="Times New Roman"/>
          <w:b w:val="false"/>
          <w:i w:val="false"/>
          <w:color w:val="000000"/>
          <w:sz w:val="28"/>
        </w:rPr>
        <w:t xml:space="preserve"> • Литвинов Е.И., Вилянский М. Я.,.Тукунов Б. И. Программы по физической культуре 1-11 классы. - Москва, *Просвещение.*, 2006г.</w:t>
      </w:r>
      <w:bookmarkEnd w:id="69"/>
      <w:r>
        <w:rPr>
          <w:sz w:val="28"/>
        </w:rPr>
        <w:br/>
      </w:r>
      <w:bookmarkStart w:name="ce666534-2f9f-48e1-9f7c-2e635e3b9ede" w:id="70"/>
      <w:r>
        <w:rPr>
          <w:rFonts w:ascii="Times New Roman" w:hAnsi="Times New Roman"/>
          <w:b w:val="false"/>
          <w:i w:val="false"/>
          <w:color w:val="000000"/>
          <w:sz w:val="28"/>
        </w:rPr>
        <w:t xml:space="preserve"> • А. П. Матвеева. Примерные программы основного общего образования. Рекомендовано главным управлением развития общего среднего образования РФ, Москва, Радио–связь, 2006 г.</w:t>
      </w:r>
      <w:bookmarkEnd w:id="70"/>
      <w:r>
        <w:rPr>
          <w:sz w:val="28"/>
        </w:rPr>
        <w:br/>
      </w:r>
      <w:bookmarkStart w:name="ce666534-2f9f-48e1-9f7c-2e635e3b9ede" w:id="71"/>
      <w:r>
        <w:rPr>
          <w:rFonts w:ascii="Times New Roman" w:hAnsi="Times New Roman"/>
          <w:b w:val="false"/>
          <w:i w:val="false"/>
          <w:color w:val="000000"/>
          <w:sz w:val="28"/>
        </w:rPr>
        <w:t xml:space="preserve"> • Научно - методический журнал «Физическая культура в школе». Издательство «Школа Пресс».</w:t>
      </w:r>
      <w:bookmarkEnd w:id="71"/>
      <w:r>
        <w:rPr>
          <w:sz w:val="28"/>
        </w:rPr>
        <w:br/>
      </w:r>
      <w:bookmarkStart w:name="ce666534-2f9f-48e1-9f7c-2e635e3b9ede" w:id="72"/>
      <w:bookmarkEnd w:id="72"/>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a54c4b8-b2ef-4fc1-87b1-da44b5d58279" w:id="73"/>
      <w:r>
        <w:rPr>
          <w:rFonts w:ascii="Times New Roman" w:hAnsi="Times New Roman"/>
          <w:b w:val="false"/>
          <w:i w:val="false"/>
          <w:color w:val="000000"/>
          <w:sz w:val="28"/>
        </w:rPr>
        <w:t>5 КЛАСС</w:t>
      </w:r>
      <w:bookmarkEnd w:id="73"/>
      <w:r>
        <w:rPr>
          <w:sz w:val="28"/>
        </w:rPr>
        <w:br/>
      </w:r>
      <w:bookmarkStart w:name="9a54c4b8-b2ef-4fc1-87b1-da44b5d58279" w:id="74"/>
      <w:r>
        <w:rPr>
          <w:rFonts w:ascii="Times New Roman" w:hAnsi="Times New Roman"/>
          <w:b w:val="false"/>
          <w:i w:val="false"/>
          <w:color w:val="000000"/>
          <w:sz w:val="28"/>
        </w:rPr>
        <w:t xml:space="preserve"> 1. Российский учебник: вебинары, методическая литература, учебники https://rosuchebnik.ru/</w:t>
      </w:r>
      <w:bookmarkEnd w:id="74"/>
      <w:r>
        <w:rPr>
          <w:sz w:val="28"/>
        </w:rPr>
        <w:br/>
      </w:r>
      <w:bookmarkStart w:name="9a54c4b8-b2ef-4fc1-87b1-da44b5d58279" w:id="75"/>
      <w:r>
        <w:rPr>
          <w:rFonts w:ascii="Times New Roman" w:hAnsi="Times New Roman"/>
          <w:b w:val="false"/>
          <w:i w:val="false"/>
          <w:color w:val="000000"/>
          <w:sz w:val="28"/>
        </w:rPr>
        <w:t xml:space="preserve"> 2. Мультиурок – Сайт учителей Физической культуры, подготовка к олимпиадам. https://multiurok.ru/all-sites/fizkultura/</w:t>
      </w:r>
      <w:bookmarkEnd w:id="75"/>
      <w:r>
        <w:rPr>
          <w:sz w:val="28"/>
        </w:rPr>
        <w:br/>
      </w:r>
      <w:bookmarkStart w:name="9a54c4b8-b2ef-4fc1-87b1-da44b5d58279" w:id="76"/>
      <w:r>
        <w:rPr>
          <w:rFonts w:ascii="Times New Roman" w:hAnsi="Times New Roman"/>
          <w:b w:val="false"/>
          <w:i w:val="false"/>
          <w:color w:val="000000"/>
          <w:sz w:val="28"/>
        </w:rPr>
        <w:t xml:space="preserve"> 3. Коллекция цифровых образовательных ресурсов – статьи в научных журналах о преподавании физической культуры:</w:t>
      </w:r>
      <w:bookmarkEnd w:id="76"/>
      <w:r>
        <w:rPr>
          <w:sz w:val="28"/>
        </w:rPr>
        <w:br/>
      </w:r>
      <w:bookmarkStart w:name="9a54c4b8-b2ef-4fc1-87b1-da44b5d58279" w:id="77"/>
      <w:r>
        <w:rPr>
          <w:rFonts w:ascii="Times New Roman" w:hAnsi="Times New Roman"/>
          <w:b w:val="false"/>
          <w:i w:val="false"/>
          <w:color w:val="000000"/>
          <w:sz w:val="28"/>
        </w:rPr>
        <w:t xml:space="preserve"> http://school-collection.edu.ru/catalog/teacher</w:t>
      </w:r>
      <w:bookmarkEnd w:id="77"/>
      <w:r>
        <w:rPr>
          <w:sz w:val="28"/>
        </w:rPr>
        <w:br/>
      </w:r>
      <w:bookmarkStart w:name="9a54c4b8-b2ef-4fc1-87b1-da44b5d58279" w:id="78"/>
      <w:r>
        <w:rPr>
          <w:rFonts w:ascii="Times New Roman" w:hAnsi="Times New Roman"/>
          <w:b w:val="false"/>
          <w:i w:val="false"/>
          <w:color w:val="000000"/>
          <w:sz w:val="28"/>
        </w:rPr>
        <w:t xml:space="preserve"> 4. Физкультура в школе - материалы по всем разделам программы с 1 по 11 классы в помощь учителю физической культуры: http://www.fizkulturavshkole.ru/</w:t>
      </w:r>
      <w:bookmarkEnd w:id="78"/>
      <w:r>
        <w:rPr>
          <w:sz w:val="28"/>
        </w:rPr>
        <w:br/>
      </w:r>
      <w:bookmarkStart w:name="9a54c4b8-b2ef-4fc1-87b1-da44b5d58279" w:id="79"/>
      <w:r>
        <w:rPr>
          <w:rFonts w:ascii="Times New Roman" w:hAnsi="Times New Roman"/>
          <w:b w:val="false"/>
          <w:i w:val="false"/>
          <w:color w:val="000000"/>
          <w:sz w:val="28"/>
        </w:rPr>
        <w:t xml:space="preserve"> 5. Сетевые образовательные сообщества «Открытый класс». Предмет</w:t>
      </w:r>
      <w:bookmarkEnd w:id="79"/>
      <w:r>
        <w:rPr>
          <w:sz w:val="28"/>
        </w:rPr>
        <w:br/>
      </w:r>
      <w:bookmarkStart w:name="9a54c4b8-b2ef-4fc1-87b1-da44b5d58279" w:id="80"/>
      <w:r>
        <w:rPr>
          <w:rFonts w:ascii="Times New Roman" w:hAnsi="Times New Roman"/>
          <w:b w:val="false"/>
          <w:i w:val="false"/>
          <w:color w:val="000000"/>
          <w:sz w:val="28"/>
        </w:rPr>
        <w:t xml:space="preserve"> «Физическая культура»: программы, презентации, тестовые задания: http://www.openclass.ru/</w:t>
      </w:r>
      <w:bookmarkEnd w:id="80"/>
      <w:r>
        <w:rPr>
          <w:sz w:val="28"/>
        </w:rPr>
        <w:br/>
      </w:r>
      <w:bookmarkStart w:name="9a54c4b8-b2ef-4fc1-87b1-da44b5d58279" w:id="81"/>
      <w:r>
        <w:rPr>
          <w:rFonts w:ascii="Times New Roman" w:hAnsi="Times New Roman"/>
          <w:b w:val="false"/>
          <w:i w:val="false"/>
          <w:color w:val="000000"/>
          <w:sz w:val="28"/>
        </w:rPr>
        <w:t xml:space="preserve"> 6. Сайт учителей физической культуры: программы по видам спорта, кроссворды, статьи, комплексы упражнений, правила соревнований: http://fizkultura-na5.ru/</w:t>
      </w:r>
      <w:bookmarkEnd w:id="81"/>
      <w:r>
        <w:rPr>
          <w:sz w:val="28"/>
        </w:rPr>
        <w:br/>
      </w:r>
      <w:bookmarkStart w:name="9a54c4b8-b2ef-4fc1-87b1-da44b5d58279" w:id="82"/>
      <w:r>
        <w:rPr>
          <w:rFonts w:ascii="Times New Roman" w:hAnsi="Times New Roman"/>
          <w:b w:val="false"/>
          <w:i w:val="false"/>
          <w:color w:val="000000"/>
          <w:sz w:val="28"/>
        </w:rPr>
        <w:t xml:space="preserve"> https://fk-i-s.ru/</w:t>
      </w:r>
      <w:bookmarkEnd w:id="82"/>
      <w:r>
        <w:rPr>
          <w:sz w:val="28"/>
        </w:rPr>
        <w:br/>
      </w:r>
      <w:bookmarkStart w:name="9a54c4b8-b2ef-4fc1-87b1-da44b5d58279" w:id="83"/>
      <w:r>
        <w:rPr>
          <w:rFonts w:ascii="Times New Roman" w:hAnsi="Times New Roman"/>
          <w:b w:val="false"/>
          <w:i w:val="false"/>
          <w:color w:val="000000"/>
          <w:sz w:val="28"/>
        </w:rPr>
        <w:t xml:space="preserve"> 7. Учительский портал - программы, презентации, тестовые задания, контрольные вопросы, конспекты:</w:t>
      </w:r>
      <w:bookmarkEnd w:id="83"/>
      <w:r>
        <w:rPr>
          <w:sz w:val="28"/>
        </w:rPr>
        <w:br/>
      </w:r>
      <w:bookmarkStart w:name="9a54c4b8-b2ef-4fc1-87b1-da44b5d58279" w:id="84"/>
      <w:r>
        <w:rPr>
          <w:rFonts w:ascii="Times New Roman" w:hAnsi="Times New Roman"/>
          <w:b w:val="false"/>
          <w:i w:val="false"/>
          <w:color w:val="000000"/>
          <w:sz w:val="28"/>
        </w:rPr>
        <w:t xml:space="preserve"> https://www.uchportal.ru/load/101</w:t>
      </w:r>
      <w:bookmarkEnd w:id="84"/>
      <w:r>
        <w:rPr>
          <w:sz w:val="28"/>
        </w:rPr>
        <w:br/>
      </w:r>
      <w:bookmarkStart w:name="9a54c4b8-b2ef-4fc1-87b1-da44b5d58279" w:id="85"/>
      <w:r>
        <w:rPr>
          <w:rFonts w:ascii="Times New Roman" w:hAnsi="Times New Roman"/>
          <w:b w:val="false"/>
          <w:i w:val="false"/>
          <w:color w:val="000000"/>
          <w:sz w:val="28"/>
        </w:rPr>
        <w:t xml:space="preserve"> 6 КЛАСС</w:t>
      </w:r>
      <w:bookmarkEnd w:id="85"/>
      <w:r>
        <w:rPr>
          <w:sz w:val="28"/>
        </w:rPr>
        <w:br/>
      </w:r>
      <w:bookmarkStart w:name="9a54c4b8-b2ef-4fc1-87b1-da44b5d58279" w:id="86"/>
      <w:r>
        <w:rPr>
          <w:rFonts w:ascii="Times New Roman" w:hAnsi="Times New Roman"/>
          <w:b w:val="false"/>
          <w:i w:val="false"/>
          <w:color w:val="000000"/>
          <w:sz w:val="28"/>
        </w:rPr>
        <w:t xml:space="preserve"> 1. Российский учебник: вебинары, методическая литература, учебники https://rosuchebnik.ru/</w:t>
      </w:r>
      <w:bookmarkEnd w:id="86"/>
      <w:r>
        <w:rPr>
          <w:sz w:val="28"/>
        </w:rPr>
        <w:br/>
      </w:r>
      <w:bookmarkStart w:name="9a54c4b8-b2ef-4fc1-87b1-da44b5d58279" w:id="87"/>
      <w:r>
        <w:rPr>
          <w:rFonts w:ascii="Times New Roman" w:hAnsi="Times New Roman"/>
          <w:b w:val="false"/>
          <w:i w:val="false"/>
          <w:color w:val="000000"/>
          <w:sz w:val="28"/>
        </w:rPr>
        <w:t xml:space="preserve"> 2. Мультиурок – Сайт учителей Физической культуры, подготовка к олимпиадам. https://multiurok.ru/all-sites/fizkultura/</w:t>
      </w:r>
      <w:bookmarkEnd w:id="87"/>
      <w:r>
        <w:rPr>
          <w:sz w:val="28"/>
        </w:rPr>
        <w:br/>
      </w:r>
      <w:bookmarkStart w:name="9a54c4b8-b2ef-4fc1-87b1-da44b5d58279" w:id="88"/>
      <w:r>
        <w:rPr>
          <w:rFonts w:ascii="Times New Roman" w:hAnsi="Times New Roman"/>
          <w:b w:val="false"/>
          <w:i w:val="false"/>
          <w:color w:val="000000"/>
          <w:sz w:val="28"/>
        </w:rPr>
        <w:t xml:space="preserve"> 3. Коллекция цифровых образовательных ресурсов – статьи в научных журналах о преподавании физической культуры:</w:t>
      </w:r>
      <w:bookmarkEnd w:id="88"/>
      <w:r>
        <w:rPr>
          <w:sz w:val="28"/>
        </w:rPr>
        <w:br/>
      </w:r>
      <w:bookmarkStart w:name="9a54c4b8-b2ef-4fc1-87b1-da44b5d58279" w:id="89"/>
      <w:r>
        <w:rPr>
          <w:rFonts w:ascii="Times New Roman" w:hAnsi="Times New Roman"/>
          <w:b w:val="false"/>
          <w:i w:val="false"/>
          <w:color w:val="000000"/>
          <w:sz w:val="28"/>
        </w:rPr>
        <w:t xml:space="preserve"> http://school-collection.edu.ru/catalog/teacher</w:t>
      </w:r>
      <w:bookmarkEnd w:id="89"/>
      <w:r>
        <w:rPr>
          <w:sz w:val="28"/>
        </w:rPr>
        <w:br/>
      </w:r>
      <w:bookmarkStart w:name="9a54c4b8-b2ef-4fc1-87b1-da44b5d58279" w:id="90"/>
      <w:r>
        <w:rPr>
          <w:rFonts w:ascii="Times New Roman" w:hAnsi="Times New Roman"/>
          <w:b w:val="false"/>
          <w:i w:val="false"/>
          <w:color w:val="000000"/>
          <w:sz w:val="28"/>
        </w:rPr>
        <w:t xml:space="preserve"> 4. Физкультура в школе - материалы по всем разделам программы с 1 по 11 классы в помощь учителю физической культуры: http://www.fizkulturavshkole.ru/</w:t>
      </w:r>
      <w:bookmarkEnd w:id="90"/>
      <w:r>
        <w:rPr>
          <w:sz w:val="28"/>
        </w:rPr>
        <w:br/>
      </w:r>
      <w:bookmarkStart w:name="9a54c4b8-b2ef-4fc1-87b1-da44b5d58279" w:id="91"/>
      <w:r>
        <w:rPr>
          <w:rFonts w:ascii="Times New Roman" w:hAnsi="Times New Roman"/>
          <w:b w:val="false"/>
          <w:i w:val="false"/>
          <w:color w:val="000000"/>
          <w:sz w:val="28"/>
        </w:rPr>
        <w:t xml:space="preserve"> 5. Сетевые образовательные сообщества «Открытый класс». Предмет</w:t>
      </w:r>
      <w:bookmarkEnd w:id="91"/>
      <w:r>
        <w:rPr>
          <w:sz w:val="28"/>
        </w:rPr>
        <w:br/>
      </w:r>
      <w:bookmarkStart w:name="9a54c4b8-b2ef-4fc1-87b1-da44b5d58279" w:id="92"/>
      <w:r>
        <w:rPr>
          <w:rFonts w:ascii="Times New Roman" w:hAnsi="Times New Roman"/>
          <w:b w:val="false"/>
          <w:i w:val="false"/>
          <w:color w:val="000000"/>
          <w:sz w:val="28"/>
        </w:rPr>
        <w:t xml:space="preserve"> «Физическая культура»: программы, презентации, тестовые задания: http://www.openclass.ru/</w:t>
      </w:r>
      <w:bookmarkEnd w:id="92"/>
      <w:r>
        <w:rPr>
          <w:sz w:val="28"/>
        </w:rPr>
        <w:br/>
      </w:r>
      <w:bookmarkStart w:name="9a54c4b8-b2ef-4fc1-87b1-da44b5d58279" w:id="93"/>
      <w:r>
        <w:rPr>
          <w:rFonts w:ascii="Times New Roman" w:hAnsi="Times New Roman"/>
          <w:b w:val="false"/>
          <w:i w:val="false"/>
          <w:color w:val="000000"/>
          <w:sz w:val="28"/>
        </w:rPr>
        <w:t xml:space="preserve"> 6. Сайт учителей физической культуры: программы по видам спорта, кроссворды, статьи, комплексы упражнений, правила соревнований: http://fizkultura-na5.ru/</w:t>
      </w:r>
      <w:bookmarkEnd w:id="93"/>
      <w:r>
        <w:rPr>
          <w:sz w:val="28"/>
        </w:rPr>
        <w:br/>
      </w:r>
      <w:bookmarkStart w:name="9a54c4b8-b2ef-4fc1-87b1-da44b5d58279" w:id="94"/>
      <w:r>
        <w:rPr>
          <w:rFonts w:ascii="Times New Roman" w:hAnsi="Times New Roman"/>
          <w:b w:val="false"/>
          <w:i w:val="false"/>
          <w:color w:val="000000"/>
          <w:sz w:val="28"/>
        </w:rPr>
        <w:t xml:space="preserve"> https://fk-i-s.ru/</w:t>
      </w:r>
      <w:bookmarkEnd w:id="94"/>
      <w:r>
        <w:rPr>
          <w:sz w:val="28"/>
        </w:rPr>
        <w:br/>
      </w:r>
      <w:bookmarkStart w:name="9a54c4b8-b2ef-4fc1-87b1-da44b5d58279" w:id="95"/>
      <w:r>
        <w:rPr>
          <w:rFonts w:ascii="Times New Roman" w:hAnsi="Times New Roman"/>
          <w:b w:val="false"/>
          <w:i w:val="false"/>
          <w:color w:val="000000"/>
          <w:sz w:val="28"/>
        </w:rPr>
        <w:t xml:space="preserve"> 7. Учительский портал - программы, презентации, тестовые задания, контрольные вопросы, конспекты:</w:t>
      </w:r>
      <w:bookmarkEnd w:id="95"/>
      <w:r>
        <w:rPr>
          <w:sz w:val="28"/>
        </w:rPr>
        <w:br/>
      </w:r>
      <w:bookmarkStart w:name="9a54c4b8-b2ef-4fc1-87b1-da44b5d58279" w:id="96"/>
      <w:r>
        <w:rPr>
          <w:rFonts w:ascii="Times New Roman" w:hAnsi="Times New Roman"/>
          <w:b w:val="false"/>
          <w:i w:val="false"/>
          <w:color w:val="000000"/>
          <w:sz w:val="28"/>
        </w:rPr>
        <w:t xml:space="preserve"> https://www.uchportal.ru/load/101</w:t>
      </w:r>
      <w:bookmarkEnd w:id="96"/>
      <w:r>
        <w:rPr>
          <w:sz w:val="28"/>
        </w:rPr>
        <w:br/>
      </w:r>
      <w:bookmarkStart w:name="9a54c4b8-b2ef-4fc1-87b1-da44b5d58279" w:id="97"/>
      <w:r>
        <w:rPr>
          <w:rFonts w:ascii="Times New Roman" w:hAnsi="Times New Roman"/>
          <w:b w:val="false"/>
          <w:i w:val="false"/>
          <w:color w:val="000000"/>
          <w:sz w:val="28"/>
        </w:rPr>
        <w:t xml:space="preserve"> 7 КЛАСС</w:t>
      </w:r>
      <w:bookmarkEnd w:id="97"/>
      <w:r>
        <w:rPr>
          <w:sz w:val="28"/>
        </w:rPr>
        <w:br/>
      </w:r>
      <w:bookmarkStart w:name="9a54c4b8-b2ef-4fc1-87b1-da44b5d58279" w:id="98"/>
      <w:r>
        <w:rPr>
          <w:rFonts w:ascii="Times New Roman" w:hAnsi="Times New Roman"/>
          <w:b w:val="false"/>
          <w:i w:val="false"/>
          <w:color w:val="000000"/>
          <w:sz w:val="28"/>
        </w:rPr>
        <w:t xml:space="preserve"> 1. Российский учебник: вебинары, методическая литература, учебники https://rosuchebnik.ru/</w:t>
      </w:r>
      <w:bookmarkEnd w:id="98"/>
      <w:r>
        <w:rPr>
          <w:sz w:val="28"/>
        </w:rPr>
        <w:br/>
      </w:r>
      <w:bookmarkStart w:name="9a54c4b8-b2ef-4fc1-87b1-da44b5d58279" w:id="99"/>
      <w:r>
        <w:rPr>
          <w:rFonts w:ascii="Times New Roman" w:hAnsi="Times New Roman"/>
          <w:b w:val="false"/>
          <w:i w:val="false"/>
          <w:color w:val="000000"/>
          <w:sz w:val="28"/>
        </w:rPr>
        <w:t xml:space="preserve"> 2. Мультиурок – Сайт учителей Физической культуры, подготовка к олимпиадам. https://multiurok.ru/all-sites/fizkultura/</w:t>
      </w:r>
      <w:bookmarkEnd w:id="99"/>
      <w:r>
        <w:rPr>
          <w:sz w:val="28"/>
        </w:rPr>
        <w:br/>
      </w:r>
      <w:bookmarkStart w:name="9a54c4b8-b2ef-4fc1-87b1-da44b5d58279" w:id="100"/>
      <w:r>
        <w:rPr>
          <w:rFonts w:ascii="Times New Roman" w:hAnsi="Times New Roman"/>
          <w:b w:val="false"/>
          <w:i w:val="false"/>
          <w:color w:val="000000"/>
          <w:sz w:val="28"/>
        </w:rPr>
        <w:t xml:space="preserve"> 3. Коллекция цифровых образовательных ресурсов – статьи в научных журналах о преподавании физической культуры:</w:t>
      </w:r>
      <w:bookmarkEnd w:id="100"/>
      <w:r>
        <w:rPr>
          <w:sz w:val="28"/>
        </w:rPr>
        <w:br/>
      </w:r>
      <w:bookmarkStart w:name="9a54c4b8-b2ef-4fc1-87b1-da44b5d58279" w:id="101"/>
      <w:r>
        <w:rPr>
          <w:rFonts w:ascii="Times New Roman" w:hAnsi="Times New Roman"/>
          <w:b w:val="false"/>
          <w:i w:val="false"/>
          <w:color w:val="000000"/>
          <w:sz w:val="28"/>
        </w:rPr>
        <w:t xml:space="preserve"> http://school-collection.edu.ru/catalog/teacher</w:t>
      </w:r>
      <w:bookmarkEnd w:id="101"/>
      <w:r>
        <w:rPr>
          <w:sz w:val="28"/>
        </w:rPr>
        <w:br/>
      </w:r>
      <w:bookmarkStart w:name="9a54c4b8-b2ef-4fc1-87b1-da44b5d58279" w:id="102"/>
      <w:r>
        <w:rPr>
          <w:rFonts w:ascii="Times New Roman" w:hAnsi="Times New Roman"/>
          <w:b w:val="false"/>
          <w:i w:val="false"/>
          <w:color w:val="000000"/>
          <w:sz w:val="28"/>
        </w:rPr>
        <w:t xml:space="preserve"> 4. Физкультура в школе - материалы по всем разделам программы с 1 по 11 классы в помощь учителю физической культуры: http://www.fizkulturavshkole.ru/</w:t>
      </w:r>
      <w:bookmarkEnd w:id="102"/>
      <w:r>
        <w:rPr>
          <w:sz w:val="28"/>
        </w:rPr>
        <w:br/>
      </w:r>
      <w:bookmarkStart w:name="9a54c4b8-b2ef-4fc1-87b1-da44b5d58279" w:id="103"/>
      <w:r>
        <w:rPr>
          <w:rFonts w:ascii="Times New Roman" w:hAnsi="Times New Roman"/>
          <w:b w:val="false"/>
          <w:i w:val="false"/>
          <w:color w:val="000000"/>
          <w:sz w:val="28"/>
        </w:rPr>
        <w:t xml:space="preserve"> 5. Сетевые образовательные сообщества «Открытый класс». Предмет</w:t>
      </w:r>
      <w:bookmarkEnd w:id="103"/>
      <w:r>
        <w:rPr>
          <w:sz w:val="28"/>
        </w:rPr>
        <w:br/>
      </w:r>
      <w:bookmarkStart w:name="9a54c4b8-b2ef-4fc1-87b1-da44b5d58279" w:id="104"/>
      <w:r>
        <w:rPr>
          <w:rFonts w:ascii="Times New Roman" w:hAnsi="Times New Roman"/>
          <w:b w:val="false"/>
          <w:i w:val="false"/>
          <w:color w:val="000000"/>
          <w:sz w:val="28"/>
        </w:rPr>
        <w:t xml:space="preserve"> «Физическая культура»: программы, презентации, тестовые задания: http://www.openclass.ru/</w:t>
      </w:r>
      <w:bookmarkEnd w:id="104"/>
      <w:r>
        <w:rPr>
          <w:sz w:val="28"/>
        </w:rPr>
        <w:br/>
      </w:r>
      <w:bookmarkStart w:name="9a54c4b8-b2ef-4fc1-87b1-da44b5d58279" w:id="105"/>
      <w:r>
        <w:rPr>
          <w:rFonts w:ascii="Times New Roman" w:hAnsi="Times New Roman"/>
          <w:b w:val="false"/>
          <w:i w:val="false"/>
          <w:color w:val="000000"/>
          <w:sz w:val="28"/>
        </w:rPr>
        <w:t xml:space="preserve"> 6. Сайт учителей физической культуры: программы по видам спорта, кроссворды, статьи, комплексы упражнений, правила соревнований: http://fizkultura-na5.ru/</w:t>
      </w:r>
      <w:bookmarkEnd w:id="105"/>
      <w:r>
        <w:rPr>
          <w:sz w:val="28"/>
        </w:rPr>
        <w:br/>
      </w:r>
      <w:bookmarkStart w:name="9a54c4b8-b2ef-4fc1-87b1-da44b5d58279" w:id="106"/>
      <w:r>
        <w:rPr>
          <w:rFonts w:ascii="Times New Roman" w:hAnsi="Times New Roman"/>
          <w:b w:val="false"/>
          <w:i w:val="false"/>
          <w:color w:val="000000"/>
          <w:sz w:val="28"/>
        </w:rPr>
        <w:t xml:space="preserve"> https://fk-i-s.ru/</w:t>
      </w:r>
      <w:bookmarkEnd w:id="106"/>
      <w:r>
        <w:rPr>
          <w:sz w:val="28"/>
        </w:rPr>
        <w:br/>
      </w:r>
      <w:bookmarkStart w:name="9a54c4b8-b2ef-4fc1-87b1-da44b5d58279" w:id="107"/>
      <w:r>
        <w:rPr>
          <w:rFonts w:ascii="Times New Roman" w:hAnsi="Times New Roman"/>
          <w:b w:val="false"/>
          <w:i w:val="false"/>
          <w:color w:val="000000"/>
          <w:sz w:val="28"/>
        </w:rPr>
        <w:t xml:space="preserve"> 7. Учительский портал - программы, презентации, тестовые задания, контрольные вопросы, конспекты:</w:t>
      </w:r>
      <w:bookmarkEnd w:id="107"/>
      <w:r>
        <w:rPr>
          <w:sz w:val="28"/>
        </w:rPr>
        <w:br/>
      </w:r>
      <w:bookmarkStart w:name="9a54c4b8-b2ef-4fc1-87b1-da44b5d58279" w:id="108"/>
      <w:r>
        <w:rPr>
          <w:rFonts w:ascii="Times New Roman" w:hAnsi="Times New Roman"/>
          <w:b w:val="false"/>
          <w:i w:val="false"/>
          <w:color w:val="000000"/>
          <w:sz w:val="28"/>
        </w:rPr>
        <w:t xml:space="preserve"> https://www.uchportal.ru/load/101</w:t>
      </w:r>
      <w:bookmarkEnd w:id="108"/>
      <w:r>
        <w:rPr>
          <w:sz w:val="28"/>
        </w:rPr>
        <w:br/>
      </w:r>
      <w:bookmarkStart w:name="9a54c4b8-b2ef-4fc1-87b1-da44b5d58279" w:id="109"/>
      <w:r>
        <w:rPr>
          <w:rFonts w:ascii="Times New Roman" w:hAnsi="Times New Roman"/>
          <w:b w:val="false"/>
          <w:i w:val="false"/>
          <w:color w:val="000000"/>
          <w:sz w:val="28"/>
        </w:rPr>
        <w:t xml:space="preserve"> 8 КЛАСС</w:t>
      </w:r>
      <w:bookmarkEnd w:id="109"/>
      <w:r>
        <w:rPr>
          <w:sz w:val="28"/>
        </w:rPr>
        <w:br/>
      </w:r>
      <w:bookmarkStart w:name="9a54c4b8-b2ef-4fc1-87b1-da44b5d58279" w:id="110"/>
      <w:r>
        <w:rPr>
          <w:rFonts w:ascii="Times New Roman" w:hAnsi="Times New Roman"/>
          <w:b w:val="false"/>
          <w:i w:val="false"/>
          <w:color w:val="000000"/>
          <w:sz w:val="28"/>
        </w:rPr>
        <w:t xml:space="preserve"> 1. Российский учебник: вебинары, методическая литература, учебники https://rosuchebnik.ru/</w:t>
      </w:r>
      <w:bookmarkEnd w:id="110"/>
      <w:r>
        <w:rPr>
          <w:sz w:val="28"/>
        </w:rPr>
        <w:br/>
      </w:r>
      <w:bookmarkStart w:name="9a54c4b8-b2ef-4fc1-87b1-da44b5d58279" w:id="111"/>
      <w:r>
        <w:rPr>
          <w:rFonts w:ascii="Times New Roman" w:hAnsi="Times New Roman"/>
          <w:b w:val="false"/>
          <w:i w:val="false"/>
          <w:color w:val="000000"/>
          <w:sz w:val="28"/>
        </w:rPr>
        <w:t xml:space="preserve"> 2. Мультиурок – Сайт учителей Физической культуры, подготовка к олимпиадам. https://multiurok.ru/all-sites/fizkultura/</w:t>
      </w:r>
      <w:bookmarkEnd w:id="111"/>
      <w:r>
        <w:rPr>
          <w:sz w:val="28"/>
        </w:rPr>
        <w:br/>
      </w:r>
      <w:bookmarkStart w:name="9a54c4b8-b2ef-4fc1-87b1-da44b5d58279" w:id="112"/>
      <w:r>
        <w:rPr>
          <w:rFonts w:ascii="Times New Roman" w:hAnsi="Times New Roman"/>
          <w:b w:val="false"/>
          <w:i w:val="false"/>
          <w:color w:val="000000"/>
          <w:sz w:val="28"/>
        </w:rPr>
        <w:t xml:space="preserve"> 3. Коллекция цифровых образовательных ресурсов – статьи в научных журналах о преподавании физической культуры:</w:t>
      </w:r>
      <w:bookmarkEnd w:id="112"/>
      <w:r>
        <w:rPr>
          <w:sz w:val="28"/>
        </w:rPr>
        <w:br/>
      </w:r>
      <w:bookmarkStart w:name="9a54c4b8-b2ef-4fc1-87b1-da44b5d58279" w:id="113"/>
      <w:r>
        <w:rPr>
          <w:rFonts w:ascii="Times New Roman" w:hAnsi="Times New Roman"/>
          <w:b w:val="false"/>
          <w:i w:val="false"/>
          <w:color w:val="000000"/>
          <w:sz w:val="28"/>
        </w:rPr>
        <w:t xml:space="preserve"> http://school-collection.edu.ru/catalog/teacher</w:t>
      </w:r>
      <w:bookmarkEnd w:id="113"/>
      <w:r>
        <w:rPr>
          <w:sz w:val="28"/>
        </w:rPr>
        <w:br/>
      </w:r>
      <w:bookmarkStart w:name="9a54c4b8-b2ef-4fc1-87b1-da44b5d58279" w:id="114"/>
      <w:r>
        <w:rPr>
          <w:rFonts w:ascii="Times New Roman" w:hAnsi="Times New Roman"/>
          <w:b w:val="false"/>
          <w:i w:val="false"/>
          <w:color w:val="000000"/>
          <w:sz w:val="28"/>
        </w:rPr>
        <w:t xml:space="preserve"> 4. Физкультура в школе - материалы по всем разделам программы с 1 по 11 классы в помощь учителю физической культуры: http://www.fizkulturavshkole.ru/</w:t>
      </w:r>
      <w:bookmarkEnd w:id="114"/>
      <w:r>
        <w:rPr>
          <w:sz w:val="28"/>
        </w:rPr>
        <w:br/>
      </w:r>
      <w:bookmarkStart w:name="9a54c4b8-b2ef-4fc1-87b1-da44b5d58279" w:id="115"/>
      <w:r>
        <w:rPr>
          <w:rFonts w:ascii="Times New Roman" w:hAnsi="Times New Roman"/>
          <w:b w:val="false"/>
          <w:i w:val="false"/>
          <w:color w:val="000000"/>
          <w:sz w:val="28"/>
        </w:rPr>
        <w:t xml:space="preserve"> 5. Сетевые образовательные сообщества «Открытый класс». Предмет</w:t>
      </w:r>
      <w:bookmarkEnd w:id="115"/>
      <w:r>
        <w:rPr>
          <w:sz w:val="28"/>
        </w:rPr>
        <w:br/>
      </w:r>
      <w:bookmarkStart w:name="9a54c4b8-b2ef-4fc1-87b1-da44b5d58279" w:id="116"/>
      <w:r>
        <w:rPr>
          <w:rFonts w:ascii="Times New Roman" w:hAnsi="Times New Roman"/>
          <w:b w:val="false"/>
          <w:i w:val="false"/>
          <w:color w:val="000000"/>
          <w:sz w:val="28"/>
        </w:rPr>
        <w:t xml:space="preserve"> «Физическая культура»: программы, презентации, тестовые задания: http://www.openclass.ru/</w:t>
      </w:r>
      <w:bookmarkEnd w:id="116"/>
      <w:r>
        <w:rPr>
          <w:sz w:val="28"/>
        </w:rPr>
        <w:br/>
      </w:r>
      <w:bookmarkStart w:name="9a54c4b8-b2ef-4fc1-87b1-da44b5d58279" w:id="117"/>
      <w:r>
        <w:rPr>
          <w:rFonts w:ascii="Times New Roman" w:hAnsi="Times New Roman"/>
          <w:b w:val="false"/>
          <w:i w:val="false"/>
          <w:color w:val="000000"/>
          <w:sz w:val="28"/>
        </w:rPr>
        <w:t xml:space="preserve"> 6. Сайт учителей физической культуры: программы по видам спорта, кроссворды, статьи, комплексы упражнений, правила соревнований: http://fizkultura-na5.ru/</w:t>
      </w:r>
      <w:bookmarkEnd w:id="117"/>
      <w:r>
        <w:rPr>
          <w:sz w:val="28"/>
        </w:rPr>
        <w:br/>
      </w:r>
      <w:bookmarkStart w:name="9a54c4b8-b2ef-4fc1-87b1-da44b5d58279" w:id="118"/>
      <w:r>
        <w:rPr>
          <w:rFonts w:ascii="Times New Roman" w:hAnsi="Times New Roman"/>
          <w:b w:val="false"/>
          <w:i w:val="false"/>
          <w:color w:val="000000"/>
          <w:sz w:val="28"/>
        </w:rPr>
        <w:t xml:space="preserve"> https://fk-i-s.ru/</w:t>
      </w:r>
      <w:bookmarkEnd w:id="118"/>
      <w:r>
        <w:rPr>
          <w:sz w:val="28"/>
        </w:rPr>
        <w:br/>
      </w:r>
      <w:bookmarkStart w:name="9a54c4b8-b2ef-4fc1-87b1-da44b5d58279" w:id="119"/>
      <w:r>
        <w:rPr>
          <w:rFonts w:ascii="Times New Roman" w:hAnsi="Times New Roman"/>
          <w:b w:val="false"/>
          <w:i w:val="false"/>
          <w:color w:val="000000"/>
          <w:sz w:val="28"/>
        </w:rPr>
        <w:t xml:space="preserve"> 7. Учительский портал - программы, презентации, тестовые задания, контрольные вопросы, конспекты:</w:t>
      </w:r>
      <w:bookmarkEnd w:id="119"/>
      <w:r>
        <w:rPr>
          <w:sz w:val="28"/>
        </w:rPr>
        <w:br/>
      </w:r>
      <w:bookmarkStart w:name="9a54c4b8-b2ef-4fc1-87b1-da44b5d58279" w:id="120"/>
      <w:r>
        <w:rPr>
          <w:rFonts w:ascii="Times New Roman" w:hAnsi="Times New Roman"/>
          <w:b w:val="false"/>
          <w:i w:val="false"/>
          <w:color w:val="000000"/>
          <w:sz w:val="28"/>
        </w:rPr>
        <w:t xml:space="preserve"> https://www.uchportal.ru/load/101</w:t>
      </w:r>
      <w:bookmarkEnd w:id="120"/>
      <w:r>
        <w:rPr>
          <w:sz w:val="28"/>
        </w:rPr>
        <w:br/>
      </w:r>
      <w:bookmarkStart w:name="9a54c4b8-b2ef-4fc1-87b1-da44b5d58279" w:id="121"/>
      <w:r>
        <w:rPr>
          <w:rFonts w:ascii="Times New Roman" w:hAnsi="Times New Roman"/>
          <w:b w:val="false"/>
          <w:i w:val="false"/>
          <w:color w:val="000000"/>
          <w:sz w:val="28"/>
        </w:rPr>
        <w:t xml:space="preserve"> 9 КЛАСС</w:t>
      </w:r>
      <w:bookmarkEnd w:id="121"/>
      <w:r>
        <w:rPr>
          <w:sz w:val="28"/>
        </w:rPr>
        <w:br/>
      </w:r>
      <w:bookmarkStart w:name="9a54c4b8-b2ef-4fc1-87b1-da44b5d58279" w:id="122"/>
      <w:r>
        <w:rPr>
          <w:rFonts w:ascii="Times New Roman" w:hAnsi="Times New Roman"/>
          <w:b w:val="false"/>
          <w:i w:val="false"/>
          <w:color w:val="000000"/>
          <w:sz w:val="28"/>
        </w:rPr>
        <w:t xml:space="preserve"> 1. Российский учебник: вебинары, методическая литература, учебники https://rosuchebnik.ru/</w:t>
      </w:r>
      <w:bookmarkEnd w:id="122"/>
      <w:r>
        <w:rPr>
          <w:sz w:val="28"/>
        </w:rPr>
        <w:br/>
      </w:r>
      <w:bookmarkStart w:name="9a54c4b8-b2ef-4fc1-87b1-da44b5d58279" w:id="123"/>
      <w:r>
        <w:rPr>
          <w:rFonts w:ascii="Times New Roman" w:hAnsi="Times New Roman"/>
          <w:b w:val="false"/>
          <w:i w:val="false"/>
          <w:color w:val="000000"/>
          <w:sz w:val="28"/>
        </w:rPr>
        <w:t xml:space="preserve"> 2. Мультиурок – Сайт учителей Физической культуры, подготовка к олимпиадам. https://multiurok.ru/all-sites/fizkultura/</w:t>
      </w:r>
      <w:bookmarkEnd w:id="123"/>
      <w:r>
        <w:rPr>
          <w:sz w:val="28"/>
        </w:rPr>
        <w:br/>
      </w:r>
      <w:bookmarkStart w:name="9a54c4b8-b2ef-4fc1-87b1-da44b5d58279" w:id="124"/>
      <w:r>
        <w:rPr>
          <w:rFonts w:ascii="Times New Roman" w:hAnsi="Times New Roman"/>
          <w:b w:val="false"/>
          <w:i w:val="false"/>
          <w:color w:val="000000"/>
          <w:sz w:val="28"/>
        </w:rPr>
        <w:t xml:space="preserve"> 3. Коллекция цифровых образовательных ресурсов – статьи в научных журналах о преподавании физической культуры:</w:t>
      </w:r>
      <w:bookmarkEnd w:id="124"/>
      <w:r>
        <w:rPr>
          <w:sz w:val="28"/>
        </w:rPr>
        <w:br/>
      </w:r>
      <w:bookmarkStart w:name="9a54c4b8-b2ef-4fc1-87b1-da44b5d58279" w:id="125"/>
      <w:r>
        <w:rPr>
          <w:rFonts w:ascii="Times New Roman" w:hAnsi="Times New Roman"/>
          <w:b w:val="false"/>
          <w:i w:val="false"/>
          <w:color w:val="000000"/>
          <w:sz w:val="28"/>
        </w:rPr>
        <w:t xml:space="preserve"> http://school-collection.edu.ru/catalog/teacher</w:t>
      </w:r>
      <w:bookmarkEnd w:id="125"/>
      <w:r>
        <w:rPr>
          <w:sz w:val="28"/>
        </w:rPr>
        <w:br/>
      </w:r>
      <w:bookmarkStart w:name="9a54c4b8-b2ef-4fc1-87b1-da44b5d58279" w:id="126"/>
      <w:r>
        <w:rPr>
          <w:rFonts w:ascii="Times New Roman" w:hAnsi="Times New Roman"/>
          <w:b w:val="false"/>
          <w:i w:val="false"/>
          <w:color w:val="000000"/>
          <w:sz w:val="28"/>
        </w:rPr>
        <w:t xml:space="preserve"> 4. Физкультура в школе - материалы по всем разделам программы с 1 по 11 классы в помощь учителю физической культуры: http://www.fizkulturavshkole.ru/</w:t>
      </w:r>
      <w:bookmarkEnd w:id="126"/>
      <w:r>
        <w:rPr>
          <w:sz w:val="28"/>
        </w:rPr>
        <w:br/>
      </w:r>
      <w:bookmarkStart w:name="9a54c4b8-b2ef-4fc1-87b1-da44b5d58279" w:id="127"/>
      <w:r>
        <w:rPr>
          <w:rFonts w:ascii="Times New Roman" w:hAnsi="Times New Roman"/>
          <w:b w:val="false"/>
          <w:i w:val="false"/>
          <w:color w:val="000000"/>
          <w:sz w:val="28"/>
        </w:rPr>
        <w:t xml:space="preserve"> 5. Сетевые образовательные сообщества «Открытый класс». Предмет</w:t>
      </w:r>
      <w:bookmarkEnd w:id="127"/>
      <w:r>
        <w:rPr>
          <w:sz w:val="28"/>
        </w:rPr>
        <w:br/>
      </w:r>
      <w:bookmarkStart w:name="9a54c4b8-b2ef-4fc1-87b1-da44b5d58279" w:id="128"/>
      <w:r>
        <w:rPr>
          <w:rFonts w:ascii="Times New Roman" w:hAnsi="Times New Roman"/>
          <w:b w:val="false"/>
          <w:i w:val="false"/>
          <w:color w:val="000000"/>
          <w:sz w:val="28"/>
        </w:rPr>
        <w:t xml:space="preserve"> «Физическая культура»: программы, презентации, тестовые задания: http://www.openclass.ru/</w:t>
      </w:r>
      <w:bookmarkEnd w:id="128"/>
      <w:r>
        <w:rPr>
          <w:sz w:val="28"/>
        </w:rPr>
        <w:br/>
      </w:r>
      <w:bookmarkStart w:name="9a54c4b8-b2ef-4fc1-87b1-da44b5d58279" w:id="129"/>
      <w:r>
        <w:rPr>
          <w:rFonts w:ascii="Times New Roman" w:hAnsi="Times New Roman"/>
          <w:b w:val="false"/>
          <w:i w:val="false"/>
          <w:color w:val="000000"/>
          <w:sz w:val="28"/>
        </w:rPr>
        <w:t xml:space="preserve"> 6. Сайт учителей физической культуры: программы по видам спорта, кроссворды, статьи, комплексы упражнений, правила соревнований: http://fizkultura-na5.ru/</w:t>
      </w:r>
      <w:bookmarkEnd w:id="129"/>
      <w:r>
        <w:rPr>
          <w:sz w:val="28"/>
        </w:rPr>
        <w:br/>
      </w:r>
      <w:bookmarkStart w:name="9a54c4b8-b2ef-4fc1-87b1-da44b5d58279" w:id="130"/>
      <w:r>
        <w:rPr>
          <w:rFonts w:ascii="Times New Roman" w:hAnsi="Times New Roman"/>
          <w:b w:val="false"/>
          <w:i w:val="false"/>
          <w:color w:val="000000"/>
          <w:sz w:val="28"/>
        </w:rPr>
        <w:t xml:space="preserve"> https://fk-i-s.ru/</w:t>
      </w:r>
      <w:bookmarkEnd w:id="130"/>
      <w:r>
        <w:rPr>
          <w:sz w:val="28"/>
        </w:rPr>
        <w:br/>
      </w:r>
      <w:bookmarkStart w:name="9a54c4b8-b2ef-4fc1-87b1-da44b5d58279" w:id="131"/>
      <w:r>
        <w:rPr>
          <w:rFonts w:ascii="Times New Roman" w:hAnsi="Times New Roman"/>
          <w:b w:val="false"/>
          <w:i w:val="false"/>
          <w:color w:val="000000"/>
          <w:sz w:val="28"/>
        </w:rPr>
        <w:t xml:space="preserve"> 7. Учительский портал - программы, презентации, тестовые задания, контрольные вопросы, конспекты:</w:t>
      </w:r>
      <w:bookmarkEnd w:id="131"/>
      <w:r>
        <w:rPr>
          <w:sz w:val="28"/>
        </w:rPr>
        <w:br/>
      </w:r>
      <w:bookmarkStart w:name="9a54c4b8-b2ef-4fc1-87b1-da44b5d58279" w:id="132"/>
      <w:r>
        <w:rPr>
          <w:rFonts w:ascii="Times New Roman" w:hAnsi="Times New Roman"/>
          <w:b w:val="false"/>
          <w:i w:val="false"/>
          <w:color w:val="000000"/>
          <w:sz w:val="28"/>
        </w:rPr>
        <w:t xml:space="preserve"> https://www.uchportal.ru/load/101</w:t>
      </w:r>
      <w:bookmarkEnd w:id="132"/>
      <w:r>
        <w:rPr>
          <w:sz w:val="28"/>
        </w:rPr>
        <w:br/>
      </w:r>
      <w:bookmarkStart w:name="9a54c4b8-b2ef-4fc1-87b1-da44b5d58279" w:id="133"/>
      <w:bookmarkEnd w:id="133"/>
    </w:p>
    <w:bookmarkStart w:name="block-25828727" w:id="134"/>
    <w:p>
      <w:pPr>
        <w:sectPr>
          <w:pgSz w:w="11906" w:h="16383" w:orient="portrait"/>
        </w:sectPr>
      </w:pPr>
    </w:p>
    <w:bookmarkEnd w:id="134"/>
    <w:bookmarkEnd w:id="2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